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Vocabulary Test-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without question; certainly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make legal by making or changing a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extreme physical or mental tiredness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extremely fierce or violent; wild and untamed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appropriate for everyday use or wear; done without attention or thoughts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stare open-mouthed in surprise or wonder; to open the mouth wide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strong enough to survive difficult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become gradually smaller, thinner, slower or weaker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not being used, lived in or occupied; showing no signs of thought or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pieces from something that has be destroyed; or broken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somebody is or what something is; name or known by; characteristics that set someone or something apart form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total or partial blocking of a planet, star or satellite by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solemn promise; vow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showing kindness, generosity or forgiveness toward someone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attractive in a charming, old-fashioned way; unusual or different in character or looks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teasingly annoying person; a dishonest person without morals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dull; without imagination OR someone who travels by walking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start or cause to begin burning; to excite or inspire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speak or shout rude and insulting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that causes problems, unhappiness or annoyance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accept without protest; to wait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make one's way over or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gentle current of air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Test- Crossword</dc:title>
  <dcterms:created xsi:type="dcterms:W3CDTF">2021-10-11T21:16:48Z</dcterms:created>
  <dcterms:modified xsi:type="dcterms:W3CDTF">2021-10-11T21:16:48Z</dcterms:modified>
</cp:coreProperties>
</file>