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Test - Pilgrim's Progress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asked or told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despond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is worthless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heavy load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taunts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obeying the law will get one to Heaven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burden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rude; rough; unpleasantly sharp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worldly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coming to an end; eternal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wrath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loving only the pleasures of this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legality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harsh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insulting words; sarcastic remarks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lose courage or hope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everlasting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- Pilgrim's Progress 1</dc:title>
  <dcterms:created xsi:type="dcterms:W3CDTF">2021-10-11T21:15:44Z</dcterms:created>
  <dcterms:modified xsi:type="dcterms:W3CDTF">2021-10-11T21:15:44Z</dcterms:modified>
</cp:coreProperties>
</file>