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Test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path left by a point moving across a surface.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Implied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Vertical 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Horizontal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lines create a feeling of relaxation?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Organic Shapes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types of lines are the same distance apart  and never intersect one another.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Go up and down.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Slant in any direction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lines do you imagine you see but they are not actually there??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element of art is a flat two-dimentional area with height and width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Geometric Shapes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types of shapes are precise and mathematical?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Parallel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types of shapes are irregular and often found in nature?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Diagonal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that has three dimensions: height, width, and depth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Test Review</dc:title>
  <dcterms:created xsi:type="dcterms:W3CDTF">2021-10-11T21:15:29Z</dcterms:created>
  <dcterms:modified xsi:type="dcterms:W3CDTF">2021-10-11T21:15:29Z</dcterms:modified>
</cp:coreProperties>
</file>