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away from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poke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 at the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lesson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chance meeting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forth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sympathy or pity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awkward or unwieldy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joke or joing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trouble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enough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2021-10-11T21:15:45Z</dcterms:created>
  <dcterms:modified xsi:type="dcterms:W3CDTF">2021-10-11T21:15:45Z</dcterms:modified>
</cp:coreProperties>
</file>