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with a constant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uniform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 with a constant acceleration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parts of a vector that lie on the axes of a coordinate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rotational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resists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operates between masses which has an infinite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non uniform 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that acts in a direction perpendicular to the common contact surface between two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impulse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quantity that has a magnitude and a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an object when the vector sum of all the forces acting on it is 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magnitude of the force exerted on and by a cable,rope or string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diagram, with a coordinate system, in which all quantities are represented by vectors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acts to produce a rotation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constant acceleration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resultant vector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frictional force that acts to keep an object at 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static equilibrium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arbitrarily assigned group of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resolved vectors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an object travels divided by the time the object was travelling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velocity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vector representing the sumof two or more vectors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vector diagram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angular motion around one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normal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components of a vector that are at right angles to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momentum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acceleleration that is changing with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uniformly accelerated 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product of an object's mass and its 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physics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rate of change of position of an object in a particular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static frictional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physical quantity that has onlya magnitude or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scalar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the relationship between matter and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uniform acceleration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quantity of matter an object contains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gravitational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vector sum of allforces acting on an object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components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product of the force exerted on an object and the time interval over which the force 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net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Test</dc:title>
  <dcterms:created xsi:type="dcterms:W3CDTF">2021-10-11T21:15:57Z</dcterms:created>
  <dcterms:modified xsi:type="dcterms:W3CDTF">2021-10-11T21:15:57Z</dcterms:modified>
</cp:coreProperties>
</file>