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The Guavas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delicate/weak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Rebel/ person who challenges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reddish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Constant, never stopping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Spellbound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familiar with/ know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very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rise and fall/up and down in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The Guavas</dc:title>
  <dcterms:created xsi:type="dcterms:W3CDTF">2021-10-11T21:09:19Z</dcterms:created>
  <dcterms:modified xsi:type="dcterms:W3CDTF">2021-10-11T21:09:19Z</dcterms:modified>
</cp:coreProperties>
</file>