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: 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Released or losen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Equipment used for a particular purpose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Characterized by good nature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routine followed faithfully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Struggling in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Performed merely as a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Faded from wear or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Openly or boldly resisting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freely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: The Lottery</dc:title>
  <dcterms:created xsi:type="dcterms:W3CDTF">2021-10-11T21:07:59Z</dcterms:created>
  <dcterms:modified xsi:type="dcterms:W3CDTF">2021-10-11T21:07:59Z</dcterms:modified>
</cp:coreProperties>
</file>