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witty and tells jokes.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electronic device for increasing the amplitude of electrical signals, used chiefly in sound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Slightly, uncertain, indefinite or unclear.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stunned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enjoying the same standard of living or rights as the majority of people 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curved part of the back side of a shirt that normally sticks out of a jacket or 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short form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become involved in a conflict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symbol, word, or words legally registered or established by use as representing a company or product.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influenced by, showing, or involving personal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blush or be embarrassed.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of attacking or robbing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 that looks like a corvette.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forgetful.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newspaper article written by or on behalf of an editor that gives an opinion on a topical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Angry, hurt or resentful because someone was treated badly.</w:t>
            </w:r>
          </w:p>
        </w:tc>
      </w:tr>
    </w:tbl>
    <w:p>
      <w:pPr>
        <w:pStyle w:val="WordBankMedium"/>
      </w:pPr>
      <w:r>
        <w:t xml:space="preserve">   Abbreviation    </w:t>
      </w:r>
      <w:r>
        <w:t xml:space="preserve">   Editorials    </w:t>
      </w:r>
      <w:r>
        <w:t xml:space="preserve">   Shirttails    </w:t>
      </w:r>
      <w:r>
        <w:t xml:space="preserve">   Reddened    </w:t>
      </w:r>
      <w:r>
        <w:t xml:space="preserve">   Wisecracker    </w:t>
      </w:r>
      <w:r>
        <w:t xml:space="preserve">   Vaguely    </w:t>
      </w:r>
      <w:r>
        <w:t xml:space="preserve">   Bitter    </w:t>
      </w:r>
      <w:r>
        <w:t xml:space="preserve">   Mugging    </w:t>
      </w:r>
      <w:r>
        <w:t xml:space="preserve">   Corvair    </w:t>
      </w:r>
      <w:r>
        <w:t xml:space="preserve">   Impersonal    </w:t>
      </w:r>
      <w:r>
        <w:t xml:space="preserve">   Absent-minded    </w:t>
      </w:r>
      <w:r>
        <w:t xml:space="preserve">   Underprivileged    </w:t>
      </w:r>
      <w:r>
        <w:t xml:space="preserve">   Amplifier    </w:t>
      </w:r>
      <w:r>
        <w:t xml:space="preserve">   Daze    </w:t>
      </w:r>
      <w:r>
        <w:t xml:space="preserve">   Tangle    </w:t>
      </w:r>
      <w:r>
        <w:t xml:space="preserve">   Trademark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The Outsiders</dc:title>
  <dcterms:created xsi:type="dcterms:W3CDTF">2021-10-11T21:15:47Z</dcterms:created>
  <dcterms:modified xsi:type="dcterms:W3CDTF">2021-10-11T21:15:47Z</dcterms:modified>
</cp:coreProperties>
</file>