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Vocabulary: The Renaissance and The Reformation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meeting of Rome catholic leaders called by Pope Paul the 3rd  to rule on doctrines criticized the Protestant reformers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a dutch christian humanist and wrote the praise of folly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From Florence he wrote “The Prince” and believed it was better to be feared than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“Father of humanism” and that invented the Italian sonnet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queen of England from 1558 to 1603 that established the church of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16th century series of religious which establishment of the protestant churches led by Martin Luther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king of England who transformed his country into protestant nation during the reformation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also known as The Society of Jesus but teaching a missionary to resist the spread of Protestantism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a well educated, artistic, inventive and someone who could do almost anything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a Lawyer, humanist, reformer,and that was born in geneva  and believed the elect would get into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Catholic Church attempt to stop the protestant movement and to strength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an Italian painter and sculptor and engineer and scientist and architect and that was a renaissance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Henry the 8th break from the Catholic Church because the Pope did not grant him a divorce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16th century German monk and professor who is considered to be the person who started the Protestant Reformation and began by criticizing church pratices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a German painter that was the first in Europe to print using the movable type and the first to use a printing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an Italian sculptor, painter, poet, engineer, and architect that was a famous worker and include the mural on the ceiling of the Sistine Chapel and the sculpture of the biblical Character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an Italian poet and Renaissance writer and wrote the the vernacular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renaissance intellectual movement in which thinkers studied classical texts and focused on humans potential and achievements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Italy’s leading cultural center during Renaissance that important for trade and dominated by Medici</w:t>
            </w:r>
          </w:p>
        </w:tc>
      </w:tr>
    </w:tbl>
    <w:p>
      <w:pPr>
        <w:pStyle w:val="WordBankLarge"/>
      </w:pPr>
      <w:r>
        <w:t xml:space="preserve">   Florence    </w:t>
      </w:r>
      <w:r>
        <w:t xml:space="preserve">   Machiavelli    </w:t>
      </w:r>
      <w:r>
        <w:t xml:space="preserve">   Jesuits    </w:t>
      </w:r>
      <w:r>
        <w:t xml:space="preserve">   English Reformation    </w:t>
      </w:r>
      <w:r>
        <w:t xml:space="preserve">   Michelangelo     </w:t>
      </w:r>
      <w:r>
        <w:t xml:space="preserve">   Petrarch     </w:t>
      </w:r>
      <w:r>
        <w:t xml:space="preserve">   Elizabeth 1    </w:t>
      </w:r>
      <w:r>
        <w:t xml:space="preserve">   John Calvin    </w:t>
      </w:r>
      <w:r>
        <w:t xml:space="preserve">   Leonardo da vinici    </w:t>
      </w:r>
      <w:r>
        <w:t xml:space="preserve">   Gutenberg    </w:t>
      </w:r>
      <w:r>
        <w:t xml:space="preserve">   Martin Luther    </w:t>
      </w:r>
      <w:r>
        <w:t xml:space="preserve">   Dante    </w:t>
      </w:r>
      <w:r>
        <w:t xml:space="preserve">   Erasmus    </w:t>
      </w:r>
      <w:r>
        <w:t xml:space="preserve">   Renaissance Man    </w:t>
      </w:r>
      <w:r>
        <w:t xml:space="preserve">   Henry 8th    </w:t>
      </w:r>
      <w:r>
        <w:t xml:space="preserve">   Counter Reformation    </w:t>
      </w:r>
      <w:r>
        <w:t xml:space="preserve">   Protestant Reformation    </w:t>
      </w:r>
      <w:r>
        <w:t xml:space="preserve">   Humanism    </w:t>
      </w:r>
      <w:r>
        <w:t xml:space="preserve">   Council of Trent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Vocabulary: The Renaissance and The Reformation </dc:title>
  <dcterms:created xsi:type="dcterms:W3CDTF">2021-10-11T21:19:30Z</dcterms:created>
  <dcterms:modified xsi:type="dcterms:W3CDTF">2021-10-11T21:19:30Z</dcterms:modified>
</cp:coreProperties>
</file>