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The Right Dog For the Job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finish school or training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special event celebrating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do what you are told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give a person something he or she has earned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object that stands for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feeling sure about abilities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admits something is true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waiting calmly, without getting annoyed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cared for by an adult for a period of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The Right Dog For the Job</dc:title>
  <dcterms:created xsi:type="dcterms:W3CDTF">2021-10-11T21:15:19Z</dcterms:created>
  <dcterms:modified xsi:type="dcterms:W3CDTF">2021-10-11T21:15:19Z</dcterms:modified>
</cp:coreProperties>
</file>