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Third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President's main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current vice-president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Name. Of 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President's second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President's fortune built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President's opponent in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Third</dc:title>
  <dcterms:created xsi:type="dcterms:W3CDTF">2021-10-11T21:15:16Z</dcterms:created>
  <dcterms:modified xsi:type="dcterms:W3CDTF">2021-10-11T21:15:16Z</dcterms:modified>
</cp:coreProperties>
</file>