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Ideal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Talents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Violent agitation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Less active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cautious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Active strength</w:t>
            </w:r>
          </w:p>
        </w:tc>
      </w:tr>
    </w:tbl>
    <w:p>
      <w:pPr>
        <w:pStyle w:val="WordBankSmall"/>
      </w:pPr>
      <w:r>
        <w:t xml:space="preserve">   Trepidation    </w:t>
      </w:r>
      <w:r>
        <w:t xml:space="preserve">   Turbulence    </w:t>
      </w:r>
      <w:r>
        <w:t xml:space="preserve">   Utopia    </w:t>
      </w:r>
      <w:r>
        <w:t xml:space="preserve">   Vacillate    </w:t>
      </w:r>
      <w:r>
        <w:t xml:space="preserve">   Versatile    </w:t>
      </w:r>
      <w:r>
        <w:t xml:space="preserve">   Vigor    </w:t>
      </w:r>
      <w:r>
        <w:t xml:space="preserve">   Volatile    </w:t>
      </w:r>
      <w:r>
        <w:t xml:space="preserve">   Wary    </w:t>
      </w:r>
      <w:r>
        <w:t xml:space="preserve">   Withhold    </w:t>
      </w:r>
      <w:r>
        <w:t xml:space="preserve">   Abate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Tic-Tac-Toe</dc:title>
  <dcterms:created xsi:type="dcterms:W3CDTF">2021-10-11T21:16:30Z</dcterms:created>
  <dcterms:modified xsi:type="dcterms:W3CDTF">2021-10-11T21:16:30Z</dcterms:modified>
</cp:coreProperties>
</file>