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A: Scarce S:Everywhere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 conclusion.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__ his new car to show it off to his friends.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students at the school are of ___ to the staff.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Ominous,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Wearing pink socks is Greg's oddest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 mood or feelings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Mel's offhand remark ___ became their rallying cry.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mean girls__ the unpopular girl from their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enjoyed the ___ of army life.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Unbelievable scenes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S: unparalleled A: Normal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Unfriendly; inclined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A: Rebel  S: Traditionalists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N. straying from main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Adj. reasonable and possibly true.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Enthusiastic,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look of ___ disdain.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Adj. patronizing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Our ___ friend jumped out of a plane.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Much will depend on his political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V. To criticize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Drink__ amounts of soda.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A: Maintain S:Improve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S: Plain A: Detailed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Tic-Tac-Toe</dc:title>
  <dcterms:created xsi:type="dcterms:W3CDTF">2021-10-11T21:16:39Z</dcterms:created>
  <dcterms:modified xsi:type="dcterms:W3CDTF">2021-10-11T21:16:39Z</dcterms:modified>
</cp:coreProperties>
</file>