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systematic series of comments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Continuing without interruption of comment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burst forth or cause to burst forth.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contain, receive, or accommodate seating.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greatest quantity, value,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prevent from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noisily turbulent or exuberant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that causes wonder or astonishment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timid or fearful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pain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work as a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Talking pain, showing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Increasing in force or value by successive additions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of one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in fitness or aptitude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Tic-Tac-Toe</dc:title>
  <dcterms:created xsi:type="dcterms:W3CDTF">2021-10-11T21:16:00Z</dcterms:created>
  <dcterms:modified xsi:type="dcterms:W3CDTF">2021-10-11T21:16:00Z</dcterms:modified>
</cp:coreProperties>
</file>