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Tic-Tac-Toe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voice in a poem or the person/thing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(object person place) used to represent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sentence where the subject is acted on by the verb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is a disparity between what is expected and what really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turning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direct comparison of different objects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phrase that uses two or more words that are often opposites or very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authors attitude toward the subject of a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way the author develops and creates a character and their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sequence of events in a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figurative language the appeals to the five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the reader or audience knows something a character doesn't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dictionary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implied comparison between different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time and place of a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extreme exaggeration to add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end of a story when loose ends are tied up and questions are answered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sentence where the subject is doing the 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inference people make about words that go beyond a dictionary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language that represents one thing in terms of something different (simile, metaphor)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hint of something that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a word's first consonant sounds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reference to something well-known that exists outside the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speaker says one thing but means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a word who's sound imitates it's meaning (bong, vroom)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atmosphere or predominant emotion in a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 that keeps the reader guessing what will happen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development of conflict and complications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background information at the beginning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category to which a literary work belongs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problem or struggle between two or more opposing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break in the chronological sequence to show an earlier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word choice to create a certain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underlying main idea received from a literary work, the meaning of the work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character causing or being the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character in a story who contrasts with the protagonist, often to highlight a trait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perspective from which a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conclusion based on evidence and reasoning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Tic-Tac-Toe Crossword</dc:title>
  <dcterms:created xsi:type="dcterms:W3CDTF">2021-10-11T21:15:53Z</dcterms:created>
  <dcterms:modified xsi:type="dcterms:W3CDTF">2021-10-11T21:15:53Z</dcterms:modified>
</cp:coreProperties>
</file>