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seperated from the rest of the ventral cavity by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poterior knee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made along a horizontal plane, dividing the body into superior and inferior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between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cut made along a longitudinal plane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blade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extends from the cranial cavity nearly to the end of the vertebrae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includes the abdominal cavity and the pelvic cavity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centermost region, surrounds navel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posterior surface of lower leg or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all the structures within the chest and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 made down the median plane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cavity has 2 subdivisions which are continuous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posterior surface or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cut made along the lengthwise plane that divides the body into anterior and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region that separates the lungs into the right and left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inside the bony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sole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posterior surface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Imaginary line made when section is made through the body wall or organs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Tic-Tac-Toe</dc:title>
  <dcterms:created xsi:type="dcterms:W3CDTF">2021-10-11T21:16:16Z</dcterms:created>
  <dcterms:modified xsi:type="dcterms:W3CDTF">2021-10-11T21:16:16Z</dcterms:modified>
</cp:coreProperties>
</file>