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Tic Tac Toe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later or after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eats sand and rocks with her food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Unfriendly, inclined 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great knowledge on a technology?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teacher did not realize what the student was going through until they...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movie released October 12, 2012?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are the most insecure.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you feel after passing the TSI and having 4 attempts?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Address someone in such a way as to express disapproval and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what happens when teachers don't front load.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Tic Tac Toe </dc:title>
  <dcterms:created xsi:type="dcterms:W3CDTF">2021-10-11T21:16:41Z</dcterms:created>
  <dcterms:modified xsi:type="dcterms:W3CDTF">2021-10-11T21:16:41Z</dcterms:modified>
</cp:coreProperties>
</file>