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single cell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that can make its own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that consumes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Multi-cellular that has a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individual living thing that can react to stimuli, reproduce, grow, and maintain homeostasis. It can be a virus, bacterium, protist, fungus, plant or an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organism lacking a true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science of finding, describing, classifying, and naming organisms, including the studying of the relationships between taxa and the principles underlying such a classification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can reproduce by itself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has more than two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have a partner to reproduce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taxonomic rank of organisms in which there are three groupings: Archaea, Bacteria and Eukarya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taxonomic rank that is composed of smaller groups called phyla (or divisions, in plants)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structural, functional and biological unit of all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Time!</dc:title>
  <dcterms:created xsi:type="dcterms:W3CDTF">2021-10-11T21:15:30Z</dcterms:created>
  <dcterms:modified xsi:type="dcterms:W3CDTF">2021-10-11T21:15:30Z</dcterms:modified>
</cp:coreProperties>
</file>