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(Tri-)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 three-sided figure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3-legged stool, table, or stand used to hold things, such as a camera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Bill, Bob and Joe are a close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related plays or novels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race that combined 3 activities - swimming, biking and running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vehicle with three wheels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cut into three separate parts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dinosaur with 3 horns, two long horns above the eyes and one short horn on the 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Spencer speaks German, French and Mandarin. He is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or involve three sides, countries or parties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(Tri-)</dc:title>
  <dcterms:created xsi:type="dcterms:W3CDTF">2021-10-11T21:08:02Z</dcterms:created>
  <dcterms:modified xsi:type="dcterms:W3CDTF">2021-10-11T21:08:02Z</dcterms:modified>
</cp:coreProperties>
</file>