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side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vertical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size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side over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area formula of a triangle, what does 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relationship between the angles and the sides of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that is for the distance around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opposite to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within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theorem that relates the three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 90 degree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Triangles</dc:title>
  <dcterms:created xsi:type="dcterms:W3CDTF">2022-08-17T21:39:37Z</dcterms:created>
  <dcterms:modified xsi:type="dcterms:W3CDTF">2022-08-17T21:39:37Z</dcterms:modified>
</cp:coreProperties>
</file>