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 too many to count, without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(n.) an opening move toward negotiation or action; a proposal or offer; an introductory section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very wicked; disgraceful, shameful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 very great destruction, ruin; great confusion and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(adj., adv.) partly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(n.) a symbol, sign, token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(adj.) huge, giant,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(adj.) not strict, careless; lacking discipline; not tense,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(n.) the floor of a fireplace; the fireside as a symbol of the home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(adj.) baring a grudge, feeling or showing a strong tendency toward revenge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(n.) an agreement,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 a conversation between two or more people; an interchange of opinions and ideas, free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(n.) a crime or offense that is less serious than a felony; any minor misbehavior or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a situation in which further action by either of two opponents is impossible; (v.) to bring to a standstill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a story, detailed report; (adj.) having the quality or the nature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(adj.) sufficient,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(v.) to think about, ponder; to grind or mix; to heat and flavor with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(v.) to spoil, damage, injure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(v.) to beg earnestly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(v.) to become limp and drooping (as a flower), wither; to lose strength and vigor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11</dc:title>
  <dcterms:created xsi:type="dcterms:W3CDTF">2021-10-11T21:17:09Z</dcterms:created>
  <dcterms:modified xsi:type="dcterms:W3CDTF">2021-10-11T21:17:09Z</dcterms:modified>
</cp:coreProperties>
</file>