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brilliant, blazing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deeply or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assumed name to hide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odd items, to search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twist out of shape, falsify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historical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fun of something by imitating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win, rule,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 or be 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splinter,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 and pointless destruction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speechless, 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fne sand, courage in the face of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out, vanished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and strong</w:t>
            </w:r>
          </w:p>
        </w:tc>
      </w:tr>
    </w:tbl>
    <w:p>
      <w:pPr>
        <w:pStyle w:val="WordBankMedium"/>
      </w:pPr>
      <w:r>
        <w:t xml:space="preserve">   alias    </w:t>
      </w:r>
      <w:r>
        <w:t xml:space="preserve">   amble    </w:t>
      </w:r>
      <w:r>
        <w:t xml:space="preserve">   burly    </w:t>
      </w:r>
      <w:r>
        <w:t xml:space="preserve">   distort    </w:t>
      </w:r>
      <w:r>
        <w:t xml:space="preserve">   dogged    </w:t>
      </w:r>
      <w:r>
        <w:t xml:space="preserve">   dumbfounded    </w:t>
      </w:r>
      <w:r>
        <w:t xml:space="preserve">   extinct    </w:t>
      </w:r>
      <w:r>
        <w:t xml:space="preserve">   grit    </w:t>
      </w:r>
      <w:r>
        <w:t xml:space="preserve">   inevitable    </w:t>
      </w:r>
      <w:r>
        <w:t xml:space="preserve">   ingrained    </w:t>
      </w:r>
      <w:r>
        <w:t xml:space="preserve">   meteoric    </w:t>
      </w:r>
      <w:r>
        <w:t xml:space="preserve">   parody    </w:t>
      </w:r>
      <w:r>
        <w:t xml:space="preserve">   prevail    </w:t>
      </w:r>
      <w:r>
        <w:t xml:space="preserve">   relic    </w:t>
      </w:r>
      <w:r>
        <w:t xml:space="preserve">   rend    </w:t>
      </w:r>
      <w:r>
        <w:t xml:space="preserve">   replenish    </w:t>
      </w:r>
      <w:r>
        <w:t xml:space="preserve">   rummage    </w:t>
      </w:r>
      <w:r>
        <w:t xml:space="preserve">   skimp    </w:t>
      </w:r>
      <w:r>
        <w:t xml:space="preserve">   sleuth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11</dc:title>
  <dcterms:created xsi:type="dcterms:W3CDTF">2021-10-11T21:16:05Z</dcterms:created>
  <dcterms:modified xsi:type="dcterms:W3CDTF">2021-10-11T21:16:05Z</dcterms:modified>
</cp:coreProperties>
</file>