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generate    </w:t>
      </w:r>
      <w:r>
        <w:t xml:space="preserve">   aqua    </w:t>
      </w:r>
      <w:r>
        <w:t xml:space="preserve">   Aquarium    </w:t>
      </w:r>
      <w:r>
        <w:t xml:space="preserve">   Biology    </w:t>
      </w:r>
      <w:r>
        <w:t xml:space="preserve">   Biped    </w:t>
      </w:r>
      <w:r>
        <w:t xml:space="preserve">   Dislocated    </w:t>
      </w:r>
      <w:r>
        <w:t xml:space="preserve">   Generation    </w:t>
      </w:r>
      <w:r>
        <w:t xml:space="preserve">   Innate    </w:t>
      </w:r>
      <w:r>
        <w:t xml:space="preserve">   Inspector     </w:t>
      </w:r>
      <w:r>
        <w:t xml:space="preserve">   Local    </w:t>
      </w:r>
      <w:r>
        <w:t xml:space="preserve">   maternal    </w:t>
      </w:r>
      <w:r>
        <w:t xml:space="preserve">   maternity    </w:t>
      </w:r>
      <w:r>
        <w:t xml:space="preserve">   Nation    </w:t>
      </w:r>
      <w:r>
        <w:t xml:space="preserve">   Pedestrian    </w:t>
      </w:r>
      <w:r>
        <w:t xml:space="preserve">   Progeny     </w:t>
      </w:r>
      <w:r>
        <w:t xml:space="preserve">   Recognizable    </w:t>
      </w:r>
      <w:r>
        <w:t xml:space="preserve">   Recognize    </w:t>
      </w:r>
      <w:r>
        <w:t xml:space="preserve">   Signal    </w:t>
      </w:r>
      <w:r>
        <w:t xml:space="preserve">   Significant    </w:t>
      </w:r>
      <w:r>
        <w:t xml:space="preserve">   Spectacle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1-2</dc:title>
  <dcterms:created xsi:type="dcterms:W3CDTF">2021-10-11T21:15:26Z</dcterms:created>
  <dcterms:modified xsi:type="dcterms:W3CDTF">2021-10-11T21:15:26Z</dcterms:modified>
</cp:coreProperties>
</file>