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from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approach and speak to first; to confront in a challenging or aggressive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 on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silent or 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hackneyed, trite, 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whirlpool of great size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avoid, shun,keep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get and retain ideas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swiftness, rapidity of motion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open, not hidden, expressed or revealed in a way that is easily recognized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desirous of something to the point of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offensive, hateful, tending to cause bitterness and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relevant, appropriate, apropos, fitting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realistic view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capable or being held or defended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salty taste and unpleasant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refusing to compromise, irreconcilable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claim or take without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generosity in giving; lavish or bountiful contributions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opening move that involves risk or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move in waves or with a wavelike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holding or sticking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establish by evidence, prove;to give concrete or substantial form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stall or act evasively in order to gain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tending to find fault, especially in a petty,nasty, or hairsplitting way</w:t>
            </w:r>
          </w:p>
        </w:tc>
      </w:tr>
    </w:tbl>
    <w:p>
      <w:pPr>
        <w:pStyle w:val="WordBankLarge"/>
      </w:pPr>
      <w:r>
        <w:t xml:space="preserve">   acquisitive    </w:t>
      </w:r>
      <w:r>
        <w:t xml:space="preserve">   coherent    </w:t>
      </w:r>
      <w:r>
        <w:t xml:space="preserve">   avid    </w:t>
      </w:r>
      <w:r>
        <w:t xml:space="preserve">   undulate    </w:t>
      </w:r>
      <w:r>
        <w:t xml:space="preserve">   belabor    </w:t>
      </w:r>
      <w:r>
        <w:t xml:space="preserve">   overt    </w:t>
      </w:r>
      <w:r>
        <w:t xml:space="preserve">   accost    </w:t>
      </w:r>
      <w:r>
        <w:t xml:space="preserve">   brackish    </w:t>
      </w:r>
      <w:r>
        <w:t xml:space="preserve">   celerity    </w:t>
      </w:r>
      <w:r>
        <w:t xml:space="preserve">   maelstrom    </w:t>
      </w:r>
      <w:r>
        <w:t xml:space="preserve">   carping    </w:t>
      </w:r>
      <w:r>
        <w:t xml:space="preserve">   taciturn    </w:t>
      </w:r>
      <w:r>
        <w:t xml:space="preserve">   invidious    </w:t>
      </w:r>
      <w:r>
        <w:t xml:space="preserve">   largesse    </w:t>
      </w:r>
      <w:r>
        <w:t xml:space="preserve">   tenable    </w:t>
      </w:r>
      <w:r>
        <w:t xml:space="preserve">   eschew    </w:t>
      </w:r>
      <w:r>
        <w:t xml:space="preserve">   germane    </w:t>
      </w:r>
      <w:r>
        <w:t xml:space="preserve">   congeal    </w:t>
      </w:r>
      <w:r>
        <w:t xml:space="preserve">   temporize     </w:t>
      </w:r>
      <w:r>
        <w:t xml:space="preserve">   substantiate    </w:t>
      </w:r>
      <w:r>
        <w:t xml:space="preserve">   myopic    </w:t>
      </w:r>
      <w:r>
        <w:t xml:space="preserve">   gambit    </w:t>
      </w:r>
      <w:r>
        <w:t xml:space="preserve">   banal    </w:t>
      </w:r>
      <w:r>
        <w:t xml:space="preserve">   arrogate    </w:t>
      </w:r>
      <w:r>
        <w:t xml:space="preserve">   intransigent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1-2</dc:title>
  <dcterms:created xsi:type="dcterms:W3CDTF">2021-10-11T21:16:16Z</dcterms:created>
  <dcterms:modified xsi:type="dcterms:W3CDTF">2021-10-11T21:16:16Z</dcterms:modified>
</cp:coreProperties>
</file>