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search, hunt, search, seek, 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 from others,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boaster, boastful in a loud,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Sad, without hope,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Wandering, moving, about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Ripe, well-matured, soft, sweet and rich, gentile, pleasant-to become Gentiles and 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Unnaturally sleepy, dull, slow moving,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speak wildly and noisily, loud, violent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Sickness, illness, disease,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steal property entrusted in ones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Causing mental pain or grief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condition or position in the order of the law, relative rank or standing, especially in society, prestige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chance, not planned or prearranged,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making clear or understandable, and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stronger with new materials 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stronger with new materials 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Unnaturally sleepy, dull, slow moving,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plentiful, be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Unhurried, taking plenty of time, in an easygoing or unhurried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piece at a time,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hiding place, something hidden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great confusion or disorder, mental strain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12</dc:title>
  <dcterms:created xsi:type="dcterms:W3CDTF">2021-10-11T21:15:27Z</dcterms:created>
  <dcterms:modified xsi:type="dcterms:W3CDTF">2021-10-11T21:15:27Z</dcterms:modified>
</cp:coreProperties>
</file>