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Dishonest; not guided or controlled by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expects things to turn out for the best; someone who looks on the bright side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bad or nasty mood, resentful;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roam about stealthily in search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declare to be true, state positively;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discourage, scare off, or prevent through fear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struggle successfully against; to prove to be a match for, deal with satisfactorily; a long religious cloak; a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uneasiness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injure very seriously by cutting, tearing, crushing, etc.; to bring to ruin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wicked, brutal, or cruel act; something very bad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trial hearing for a performer; to conduct or perform such a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added to complete a thing or make up for a lack; a section added to a book or document; to provide such an addition or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wrong idea, misunderstanding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stupid, dull, or groggy; to surprise or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stick to, remain attached; to be devoted or loyal as a follower or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power or authority to; to enable; to permit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slowly or fall behind; to bring up the rear; a falling behind; the amount by which someone or something is behind;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heavy, violent, swelling motion(like waves); a powerful forward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 or characteristic (especially of personality); a distinguishing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Speaking or writing easily and smoothly, flowing gracefully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13</dc:title>
  <dcterms:created xsi:type="dcterms:W3CDTF">2021-10-11T21:16:38Z</dcterms:created>
  <dcterms:modified xsi:type="dcterms:W3CDTF">2021-10-11T21:16:38Z</dcterms:modified>
</cp:coreProperties>
</file>