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14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weak or 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coming in, inflow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ancestors, family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restore to friendship;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chance, not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involve in conflict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starting point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 into chains; a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ready in speech; thoughtless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clear from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rouse, stir up, urge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shabby, old and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overwhelming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friendly manner; cheery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or split open; to cling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extreme 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perform without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attachment or an addition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14 Review</dc:title>
  <dcterms:created xsi:type="dcterms:W3CDTF">2021-10-11T21:16:59Z</dcterms:created>
  <dcterms:modified xsi:type="dcterms:W3CDTF">2021-10-11T21:16:59Z</dcterms:modified>
</cp:coreProperties>
</file>