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spread or scatter freely or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seize for military or official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incline to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genuine, not true, not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bandit, robber, outlaw, highwayman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clumsy, hard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difficult or perplexing situation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caution or advise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mess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1A</dc:title>
  <dcterms:created xsi:type="dcterms:W3CDTF">2021-10-11T21:17:09Z</dcterms:created>
  <dcterms:modified xsi:type="dcterms:W3CDTF">2021-10-11T21:17:09Z</dcterms:modified>
</cp:coreProperties>
</file>