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(adj) able to use both hands equally well; very skillful; deceitful, hypocritical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(adj) deprived of; made unhappy through a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(adj) stern, unyielding, gloomy, ill-humored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(adj) experimental in nature; uncertain, hesitant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(v) to say again,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(adj) intended to deceive or entrap; sly, treacherous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(n) an external appearance, cover,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(adj) wealthy, luxurious; ample; grandiose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 or adv) word for word; exactly as written or spoken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(v) to make larger,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(n) a hint, indirect suggestion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(adj) easily bent, flexible; easily influenced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(adv) cautiously, with great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(v) to utter taunting words; (n) an expression of 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(n) courage in facing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(v) to share with open mouth; to open the mouth wide; to open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(v) to position or arrange; to utilize; to form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(adj) not combed; untidy; not properly maintained; unpolished, rude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(adj) not easily moved mentally or emotionally; dull, unresponsive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1</dc:title>
  <dcterms:created xsi:type="dcterms:W3CDTF">2021-10-11T21:15:51Z</dcterms:created>
  <dcterms:modified xsi:type="dcterms:W3CDTF">2021-10-11T21:15:51Z</dcterms:modified>
</cp:coreProperties>
</file>