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more than one meaning;vague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(n.)contempt;intense dislike(v.)despise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bias(as opposed to subjective)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caring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emotion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unbiased;neutral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differentiate;to make a clear distinction;to see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speak out against;to condemn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theoretical;lacking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fearful;worried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capable of being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distinguish one thing from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honest;frank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obvious;hard to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unavoidable;bound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odd;unusual;quirky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worship;to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founded on fact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narrow-minded;unsophisticated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creative;to introduce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unclear;clouded;partially hidden;harder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derived by reasoning;implied as a conclusion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 Crossword</dc:title>
  <dcterms:created xsi:type="dcterms:W3CDTF">2021-10-11T21:16:43Z</dcterms:created>
  <dcterms:modified xsi:type="dcterms:W3CDTF">2021-10-11T21:16:43Z</dcterms:modified>
</cp:coreProperties>
</file>