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compromise, irreconcilable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imitate with the intent of equaling or surpassing the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generosity in giving; lavish or bountiful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or sticking together; making a logical whole; comprehensible,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 on excessively; to thrash soundly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held or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get and retain ideas or information; concerned with acquiring wealth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relevant, appropriate, apropos, 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tending to find fault, especially in a petty, nasty, or hairsplitting way; petty, nagging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great or demanding as not to be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establish by evidence, prove; to give concrete or substantial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expression of praise, a lavish 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survey made for military purposes; any kind of preliminary inspection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stall or act evasively in order to gain time, avoid a confrontation, or postpone a decision; to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claim or take without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offensive, hateful; tending to cause bitterness and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habitually silent or quiet, inclined to talk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avoid, shun,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 from liquid to solid, thicken; to make inflexible or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hackneyed, trite, commonplace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Crossword Puzzle</dc:title>
  <dcterms:created xsi:type="dcterms:W3CDTF">2021-10-11T21:15:41Z</dcterms:created>
  <dcterms:modified xsi:type="dcterms:W3CDTF">2021-10-11T21:15:41Z</dcterms:modified>
</cp:coreProperties>
</file>