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off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press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remarkable originality.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clumsy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or move backward.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accuse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severely from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in an instant.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Plainly, in so many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plunge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annoy.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cause worry or trouble.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Crossword Puzzle</dc:title>
  <dcterms:created xsi:type="dcterms:W3CDTF">2021-10-11T21:15:48Z</dcterms:created>
  <dcterms:modified xsi:type="dcterms:W3CDTF">2021-10-11T21:15:48Z</dcterms:modified>
</cp:coreProperties>
</file>