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1: Dystopian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teacher's voice is __________, it is not pleasant to listen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person is dull and boring, offering nothing stimulating or challenging to the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Winston Smith wants a love and relationship that is _______________, something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contempt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carried out with minimum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many varied parts or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unwilling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or state of keeping careful watch for possible danger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the beginning of the summer, the glorious days appear to be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struggle by every available means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inspiring fear or respect through impressive size, power, intensity, or capability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childishly sulky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done secretively because illicit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protruding or bulging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cheerful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provides resistance or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 harmony with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warmly and pleasantly cheerful; cordial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Leonard Mead's habitual walking is considered an action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constant or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people don't like being around large groups of children because they tend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summary, you're not supposed to _______________. You're supposed to give an unbiased review.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attempting to avoid detection typically because of guilt or fear of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impossible to stop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poster of Big Brother is _____________ to make the people feel uncomfortable; his artificial eyes follow each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countless or extremely great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1: Dystopian Unit 1</dc:title>
  <dcterms:created xsi:type="dcterms:W3CDTF">2021-10-11T21:15:46Z</dcterms:created>
  <dcterms:modified xsi:type="dcterms:W3CDTF">2021-10-11T21:15:46Z</dcterms:modified>
</cp:coreProperties>
</file>