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acre    </w:t>
      </w:r>
      <w:r>
        <w:t xml:space="preserve">   adroit    </w:t>
      </w:r>
      <w:r>
        <w:t xml:space="preserve">   align    </w:t>
      </w:r>
      <w:r>
        <w:t xml:space="preserve">   apparent    </w:t>
      </w:r>
      <w:r>
        <w:t xml:space="preserve">   avalanche    </w:t>
      </w:r>
      <w:r>
        <w:t xml:space="preserve">   bouquet    </w:t>
      </w:r>
      <w:r>
        <w:t xml:space="preserve">   capacity    </w:t>
      </w:r>
      <w:r>
        <w:t xml:space="preserve">   civilian    </w:t>
      </w:r>
      <w:r>
        <w:t xml:space="preserve">   conceal    </w:t>
      </w:r>
      <w:r>
        <w:t xml:space="preserve">   duplicate    </w:t>
      </w:r>
      <w:r>
        <w:t xml:space="preserve">   keen    </w:t>
      </w:r>
      <w:r>
        <w:t xml:space="preserve">   provoke    </w:t>
      </w:r>
      <w:r>
        <w:t xml:space="preserve">   spurt    </w:t>
      </w:r>
      <w:r>
        <w:t xml:space="preserve">   undoing    </w:t>
      </w:r>
      <w:r>
        <w:t xml:space="preserve">   vast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Unit 1</dc:title>
  <dcterms:created xsi:type="dcterms:W3CDTF">2021-10-11T21:07:35Z</dcterms:created>
  <dcterms:modified xsi:type="dcterms:W3CDTF">2021-10-11T21:07:35Z</dcterms:modified>
</cp:coreProperties>
</file>