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up,disturb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Ordinary, dull, without variation,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questions, examine by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summary; a short written account of one's education, working experience, or qualifications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Silent brooding because of ill humor anger, or resentment; slow moving,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suggest or hint slyly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Repair; restore to good condition, make new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back; to give a reward; a payment for loss, service,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bad habits or an ugly disposition; evil,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Ordinary; not important,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Near, next to, adjoining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advance indication; sample,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Endless, so long it seems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productive,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rush violently, dash headlong; to fling or hurl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down from, step down from; to come down from the air,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 word puzzle</dc:title>
  <dcterms:created xsi:type="dcterms:W3CDTF">2021-10-11T21:17:05Z</dcterms:created>
  <dcterms:modified xsi:type="dcterms:W3CDTF">2021-10-11T21:17:05Z</dcterms:modified>
</cp:coreProperties>
</file>