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individual's ability to survive and reproduce in a particular environment.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predator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learn from experience, solve problems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scurry 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is killed and eaten by another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disguise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hunts other animals for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rascal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quickly and with short steps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Adaptation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approach someone quietly and surprise that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sneak up 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troublemaker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intelligence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camouflage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plenty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defend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protect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2</dc:title>
  <dcterms:created xsi:type="dcterms:W3CDTF">2021-10-11T21:16:34Z</dcterms:created>
  <dcterms:modified xsi:type="dcterms:W3CDTF">2021-10-11T21:16:34Z</dcterms:modified>
</cp:coreProperties>
</file>