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Unit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strenght to keep going; staying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encirlce; to enclose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wrinkle; to annoy; to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peers; belonging to the same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unfavorable; negative; working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witout good reason; unjustified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fair minded; free from selfish motives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embarrassed; meek; timid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hold back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imitate; to make fun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attacks violently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handle or use skillfully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wave; to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greatest possible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hard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two-faced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meet face to face, especially in a challenge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peaceful; calm; free from emotional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portray; to show in the form of pictures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2</dc:title>
  <dcterms:created xsi:type="dcterms:W3CDTF">2021-10-11T21:16:47Z</dcterms:created>
  <dcterms:modified xsi:type="dcterms:W3CDTF">2021-10-11T21:16:47Z</dcterms:modified>
</cp:coreProperties>
</file>