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easily spread disease causing a large number of deaths; widespread evil; to annoy or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shared, felt or shown equally by two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killing of one person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wholly unharmed, not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allowing light to pass through; easily recognized or understood; easily seen through or detected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lack of interest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absolutely necessary, not to be neglected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filled with resentment or anger over something unjust, unworthy or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starts up and takes on the risk of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burning wood; a troublemaker; and extremely energetic or emotional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satisfy the needs of, try to make things easy and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throw a stream of things to strike excessively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apply oil or grease; to make smooth, slippery or easier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balanced, suspended, calm, controlled; ready for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usual, expected,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persuade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ready for use;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in power; a form or system of rule or management; a period of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risk, peril, to expose danger or harm; to gamble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slow, delay, hold back</w:t>
            </w:r>
          </w:p>
        </w:tc>
      </w:tr>
    </w:tbl>
    <w:p>
      <w:pPr>
        <w:pStyle w:val="WordBankMedium"/>
      </w:pPr>
      <w:r>
        <w:t xml:space="preserve">   available    </w:t>
      </w:r>
      <w:r>
        <w:t xml:space="preserve">   cater    </w:t>
      </w:r>
      <w:r>
        <w:t xml:space="preserve">   customary    </w:t>
      </w:r>
      <w:r>
        <w:t xml:space="preserve">   dissuade    </w:t>
      </w:r>
      <w:r>
        <w:t xml:space="preserve">   entrepreneur    </w:t>
      </w:r>
      <w:r>
        <w:t xml:space="preserve">   firebrand    </w:t>
      </w:r>
      <w:r>
        <w:t xml:space="preserve">   hazard    </w:t>
      </w:r>
      <w:r>
        <w:t xml:space="preserve">   homicide    </w:t>
      </w:r>
      <w:r>
        <w:t xml:space="preserve">   indifference    </w:t>
      </w:r>
      <w:r>
        <w:t xml:space="preserve">   indignant    </w:t>
      </w:r>
      <w:r>
        <w:t xml:space="preserve">   indispensable    </w:t>
      </w:r>
      <w:r>
        <w:t xml:space="preserve">   lubricate    </w:t>
      </w:r>
      <w:r>
        <w:t xml:space="preserve">   mutual    </w:t>
      </w:r>
      <w:r>
        <w:t xml:space="preserve">   pelt    </w:t>
      </w:r>
      <w:r>
        <w:t xml:space="preserve">   plague    </w:t>
      </w:r>
      <w:r>
        <w:t xml:space="preserve">   poised    </w:t>
      </w:r>
      <w:r>
        <w:t xml:space="preserve">   regime    </w:t>
      </w:r>
      <w:r>
        <w:t xml:space="preserve">   retard    </w:t>
      </w:r>
      <w:r>
        <w:t xml:space="preserve">   transparent    </w:t>
      </w:r>
      <w:r>
        <w:t xml:space="preserve">   unscathed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2</dc:title>
  <dcterms:created xsi:type="dcterms:W3CDTF">2021-10-11T21:16:52Z</dcterms:created>
  <dcterms:modified xsi:type="dcterms:W3CDTF">2021-10-11T21:16:52Z</dcterms:modified>
</cp:coreProperties>
</file>