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party that believed in stronger state power rather than federal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the constitution can be interpreted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party that believed in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diplomatic problem between France and the US in which the US had to pay French representatives money to begin negotiations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congress who pressured Madison into declaring war on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the US and Great Britain, fought because of Britain's inability to follow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president received the most popular and electoral college votes and did not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laws raised the residency requirement from 5 to 14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 to balance americas agriculture, commerce,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purchase of Louisiana which grew the united states by almost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manufacturing that is based on the concentration of industry into large establishments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Review by the U.S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treaty between the US and Spain that gave the US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in which the US had a sense of purpose and desire to be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principle of US policy. It stated that foreign countries could not interfere with the US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proposed plan to create a federal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case established a loose interpretation of the constitution in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compromise admitted missouri as a slave state and maine as a free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court case established judicial review and whether or not a new president has to honor a old ones judge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land into smaller units under private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protest against the taxes imposed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machine that quickly and easily separates cotton from the seeds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2021-10-11T21:17:12Z</dcterms:created>
  <dcterms:modified xsi:type="dcterms:W3CDTF">2021-10-11T21:17:12Z</dcterms:modified>
</cp:coreProperties>
</file>