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Unit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ant: doomsday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syn: (v) infer, gather; (n) infrence, presumption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without expirence, immature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ant: eternal, outward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syn: self-possession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who moves in where he or she is not wanted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 continue to __________on my responsibilities, will you also take the blame for any mistakes?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syn: (adj) abstruse, arcane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ant: discourage, advise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ant: simple,plain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spread through, penetrate, soak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make a violent attack in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improve, make better, correct a flaw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syn: cozy up to, curry favor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some days I am overcome by________at the thought of so many more years of schooling.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by virtue of holding a certain office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ant: (adj) wary, circumspect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 argue that more _________laws against speeding will make our streets safer.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syn: balderdash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Admitting when you have been fairly defeated is the_________of sportsmanship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 2</dc:title>
  <dcterms:created xsi:type="dcterms:W3CDTF">2021-10-11T21:15:59Z</dcterms:created>
  <dcterms:modified xsi:type="dcterms:W3CDTF">2021-10-11T21:15:59Z</dcterms:modified>
</cp:coreProperties>
</file>