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Unit 2 (Weeks 4 &amp; 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you remembered that person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watches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spring back after hitting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care for a person or animal and keep it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makes or thinks of something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 in danger of being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ends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members of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animals of the same kind living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that are available to be used when needed, such as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is to picture it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people or animals in a dangerous event stay alive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Unit 2 (Weeks 4 &amp; 5)</dc:title>
  <dcterms:created xsi:type="dcterms:W3CDTF">2021-11-03T03:44:51Z</dcterms:created>
  <dcterms:modified xsi:type="dcterms:W3CDTF">2021-11-03T03:44:51Z</dcterms:modified>
</cp:coreProperties>
</file>