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Unit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talk that is playful and teasing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disguised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provide more than what is needed or wanted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declared openly and without shame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described in well-known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energetic; willing to start something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disable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reckless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harm or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avoiding waste and luxury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overcrowded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sturdy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slanting or sloping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valueless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giving freely, generous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change direction 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as small as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 extreme care and caution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regard with reverence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ridiculous and unpredictable behaviors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 2</dc:title>
  <dcterms:created xsi:type="dcterms:W3CDTF">2021-10-11T21:16:25Z</dcterms:created>
  <dcterms:modified xsi:type="dcterms:W3CDTF">2021-10-11T21:16:25Z</dcterms:modified>
</cp:coreProperties>
</file>