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or system of segregation or discrimination on grounds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Satisfying one's conception of what is perfect; most suitable.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discontent / sorrow over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Exclusion from a society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at which someone excels.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together to form one mass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being diverse;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 (a region or body) into smaller mutually hostile state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of no definable type or breed.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</dc:title>
  <dcterms:created xsi:type="dcterms:W3CDTF">2021-10-11T21:17:21Z</dcterms:created>
  <dcterms:modified xsi:type="dcterms:W3CDTF">2021-10-11T21:17:21Z</dcterms:modified>
</cp:coreProperties>
</file>