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any: forbid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____ in the boat and it caused the boat to sink.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syn: disagree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childlike innocence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kids were done reading the ____ book they were mad because the ending was predictable.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syn: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was very ____ because she had won many awards for the book she had written.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student had a(n) ______ with the teacher because he claims he turned his paper in on time.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syn: abbreviate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ant: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syn: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went into the store and took all he saw then ran out before the police could get to the store and arrest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ant: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ant: disbeliever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outward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syn: discontinue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invent something with deceitful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syn: conquer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ant: surrender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3</dc:title>
  <dcterms:created xsi:type="dcterms:W3CDTF">2021-10-11T21:16:04Z</dcterms:created>
  <dcterms:modified xsi:type="dcterms:W3CDTF">2021-10-11T21:16:04Z</dcterms:modified>
</cp:coreProperties>
</file>