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 _________ many last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puppy ran into the terrifying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house had ten bedrooms and fifteen bathrooms!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friends had to _________ for the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struggle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assign in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uneasy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of my grandmother who was 103 years old, was spectacular!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Henry, the usually brave boy, became ________ at the haunted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sparse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child wouldn't give it a rest because he wanted the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voice was intriguing, but was not _______ to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</dc:title>
  <dcterms:created xsi:type="dcterms:W3CDTF">2021-10-11T21:16:31Z</dcterms:created>
  <dcterms:modified xsi:type="dcterms:W3CDTF">2021-10-11T21:16:31Z</dcterms:modified>
</cp:coreProperties>
</file>