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3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wicked, depraved, devoid of moral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romp or prance around exuberantly; to make merry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disguise or conceal, deliberately give a false impression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statement of commendation; high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usual or expected; not 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display clearly, to make evident, to provoke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condemn, express strong disapproval; to officially depreciate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founded upon or involving a visionary view of an ideal world; impractical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language that is too wordy or inflated in proportion to the sense or content, wordiness; a manner of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dark and gloomy, obscure; lacking in clarity and precision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very much agitated or upset as a result of emotion or mental conflict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real, having a solid basis; considerable in number or amount; meaningful and on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 gelatinous or gluey quality, lacking in easy movement or fluidity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belief, mental acceptance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nearness in place or time; kinship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in tint or color; immature in experience or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lacking in spirit and strength; ineffective, weak; irresponsible, unreliable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from a grave; to bring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developed or created at the very beginning; going back to the most ancient times or earliest stage; fundamental, basic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stimulating to the taste or mind; spicy, pungent; appealingly provocative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3 Crossword Puzzle</dc:title>
  <dcterms:created xsi:type="dcterms:W3CDTF">2021-10-11T21:16:17Z</dcterms:created>
  <dcterms:modified xsi:type="dcterms:W3CDTF">2021-10-11T21:16:17Z</dcterms:modified>
</cp:coreProperties>
</file>