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 3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devious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struck with horror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aghast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destroy completly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annihilate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provides help; usually $$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mortal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present as a gift or honor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subside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sneaky; many twists and turns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admonish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empty, blank, entirely without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pay attention to; follow directions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pioneer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forceful anger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wrath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done on purpose; unintended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sink to a lower level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unwitting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disease spread by rats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bestow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goes before others; the first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benefactor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think about deeply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plague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dies; not a god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devoid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3 Matching</dc:title>
  <dcterms:created xsi:type="dcterms:W3CDTF">2021-10-11T21:16:42Z</dcterms:created>
  <dcterms:modified xsi:type="dcterms:W3CDTF">2021-10-11T21:16:42Z</dcterms:modified>
</cp:coreProperties>
</file>