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Gloomy; depressing;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in an overprotective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soothe or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Excessive; elaborate;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state or do something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regard with loving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causes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conclusion or opinion that is formed from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person’s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author attempts to grab the reader's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created in the reader by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author's feeling towards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(a place that one previously occupied)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work of fiction with few characters and an uncomplicated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work of fiction with multiple characters and plots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</dc:title>
  <dcterms:created xsi:type="dcterms:W3CDTF">2021-10-11T21:15:48Z</dcterms:created>
  <dcterms:modified xsi:type="dcterms:W3CDTF">2021-10-11T21:15:48Z</dcterms:modified>
</cp:coreProperties>
</file>