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woman to recieve a millitary pension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educated aristocrat with military and political experience, served King George and Britain as one of the leading generals of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Supported the colonies'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Foreign mercenaries that were hired by King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Supporters of the Royal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U.S president and one of it's founding fathers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Writer of best selling propaganda book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 black regiment in the Continental Army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Attacking in small groups and then hastily making a retreat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private pirate that had permission to raid ships without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the Continental Army that used advanced tactics and inspired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at the battle of Saratoga and lost to the American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Disguised herself as a man in order to fight in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Arrived in Valley Forge in 1777 and helped establish discipline and confidence in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aristocrat who fought in the Continental Army with the American colonists against the British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nobleman and general who played a major role in helping the Thirteen Colonies win independence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British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4</dc:title>
  <dcterms:created xsi:type="dcterms:W3CDTF">2021-10-11T21:17:07Z</dcterms:created>
  <dcterms:modified xsi:type="dcterms:W3CDTF">2021-10-11T21:17:07Z</dcterms:modified>
</cp:coreProperties>
</file>