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minor accident; blunder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of simple, modest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unclear, misty; Antonym of bright and 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partner, friend; Antonym of an enemy or foe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bend without breaking; limber; adaptable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 one's own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overcome by superior force, crush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mysterious charm or beauty; opposite of dullness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 to fight or quarrel; pushy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of being honest, misleading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reach or length in space or time; scope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 longer than expected; remain, stall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4</dc:title>
  <dcterms:created xsi:type="dcterms:W3CDTF">2021-10-11T21:17:12Z</dcterms:created>
  <dcterms:modified xsi:type="dcterms:W3CDTF">2021-10-11T21:17:12Z</dcterms:modified>
</cp:coreProperties>
</file>